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 ĐĂNG KÝ DỊCH VỤ VISA</w:t>
      </w:r>
    </w:p>
    <w:p>
      <w:r>
        <w:t>Công ty: SAI GON FIRST SKY</w:t>
        <w:br/>
        <w:t>Website: www.saigonfirstsky.com</w:t>
        <w:br/>
        <w:t>Hotline: 090xxxxxxx</w:t>
        <w:br/>
        <w:t>Email: support@saigonfirstsky.com</w:t>
      </w:r>
    </w:p>
    <w:p>
      <w:pPr>
        <w:pStyle w:val="Heading2"/>
      </w:pPr>
      <w:r>
        <w:t>1. Thông Tin Khách Hàng</w:t>
      </w:r>
    </w:p>
    <w:p>
      <w:r>
        <w:t>Họ và Tên: ______________________________</w:t>
      </w:r>
    </w:p>
    <w:p>
      <w:r>
        <w:t>Ngày sinh: __________  Giới tính: ☐ Nam  ☐ Nữ</w:t>
      </w:r>
    </w:p>
    <w:p>
      <w:r>
        <w:t>Quốc tịch: ______________________________</w:t>
      </w:r>
    </w:p>
    <w:p>
      <w:r>
        <w:t>Số hộ chiếu: ____________________________</w:t>
      </w:r>
    </w:p>
    <w:p>
      <w:r>
        <w:t>Ngày cấp: ___________  Ngày hết hạn: ___________</w:t>
      </w:r>
    </w:p>
    <w:p>
      <w:r>
        <w:t>Nơi cấp: ________________________________</w:t>
      </w:r>
    </w:p>
    <w:p>
      <w:r>
        <w:t>Địa chỉ: ________________________________</w:t>
      </w:r>
    </w:p>
    <w:p>
      <w:r>
        <w:t>Số điện thoại: __________________________</w:t>
      </w:r>
    </w:p>
    <w:p>
      <w:r>
        <w:t>Email: __________________________________</w:t>
      </w:r>
    </w:p>
    <w:p>
      <w:pPr>
        <w:pStyle w:val="Heading2"/>
      </w:pPr>
      <w:r>
        <w:t>2. Dịch Vụ Visa Cần Đăng Ký</w:t>
      </w:r>
    </w:p>
    <w:p>
      <w:r>
        <w:t>Loại visa: ☐ Du lịch  ☐ Công tác  ☐ Du học  ☐ Thăm thân  ☐ Định cư</w:t>
      </w:r>
    </w:p>
    <w:p>
      <w:r>
        <w:t>Quốc gia cần xin visa: ____________________________</w:t>
      </w:r>
    </w:p>
    <w:p>
      <w:r>
        <w:t>Thời gian lưu trú dự kiến: _______ ngày</w:t>
      </w:r>
    </w:p>
    <w:p>
      <w:r>
        <w:t>Ngày dự kiến nhập cảnh: ________________</w:t>
      </w:r>
    </w:p>
    <w:p>
      <w:r>
        <w:t>Ngày dự kiến xuất cảnh: ________________</w:t>
      </w:r>
    </w:p>
    <w:p>
      <w:pPr>
        <w:pStyle w:val="Heading2"/>
      </w:pPr>
      <w:r>
        <w:t>3. Hồ Sơ Cần Chuẩn Bị</w:t>
      </w:r>
    </w:p>
    <w:p>
      <w:r>
        <w:t>- Hộ chiếu gốc còn hạn ít nhất 6 tháng.</w:t>
      </w:r>
    </w:p>
    <w:p>
      <w:r>
        <w:t>- Ảnh thẻ 3.5x4.5cm, nền trắng.</w:t>
      </w:r>
    </w:p>
    <w:p>
      <w:r>
        <w:t>- Giấy tờ chứng minh tài chính (sổ tiết kiệm, sao kê ngân hàng).</w:t>
      </w:r>
    </w:p>
    <w:p>
      <w:r>
        <w:t>- Giấy tờ chứng minh công việc (hợp đồng lao động, giấy phép kinh doanh, sao kê lương).</w:t>
      </w:r>
    </w:p>
    <w:p>
      <w:r>
        <w:t>- Giấy xác nhận đặt vé máy bay khứ hồi, đặt phòng khách sạn.</w:t>
      </w:r>
    </w:p>
    <w:p>
      <w:r>
        <w:t>- Lịch trình chi tiết chuyến đi.</w:t>
      </w:r>
    </w:p>
    <w:p>
      <w:r>
        <w:t>- Bảo hiểm du lịch (nếu yêu cầu).</w:t>
      </w:r>
    </w:p>
    <w:p>
      <w:pPr>
        <w:pStyle w:val="Heading2"/>
      </w:pPr>
      <w:r>
        <w:t>4. Cam Kết</w:t>
      </w:r>
    </w:p>
    <w:p>
      <w:r>
        <w:t>Tôi cam kết toàn bộ thông tin trên là đúng sự thật và chịu trách nhiệm hoàn toàn. Tôi đồng ý để SAI GON FIRST SKY xử lý hồ sơ xin visa theo đúng quy định của cơ quan lãnh sự.</w:t>
      </w:r>
    </w:p>
    <w:p>
      <w:r>
        <w:t>Ngày đăng ký: _____________</w:t>
      </w:r>
    </w:p>
    <w:p>
      <w:r>
        <w:t>Chữ ký khách hàng: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